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97256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18810586240717097256 от 17.07.2024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57454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8000-B376-4FFA-B3C6-81082D6FD72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